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书名：黑龙江省东部山区森林植物多样性</w:t>
      </w:r>
    </w:p>
    <w:p>
      <w:r>
        <w:t>作者：王庆贵，邢亚娟，孙龙著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总页数：148</w:t>
      </w:r>
    </w:p>
    <w:p>
      <w:r>
        <w:t>更多请访问教客网: www.jiaokey.com</w:t>
      </w:r>
    </w:p>
    <w:p>
      <w:r>
        <w:t>黑龙江省东部山区森林植物多样性 评论地址：https://www.jiaokey.com/book/detail/11857534.html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