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三维视域下的行政法基本理念、制度和执行</w:t>
      </w:r>
    </w:p>
    <w:p>
      <w:r>
        <w:rPr>
          <w:rFonts w:ascii="宋体" w:hAnsi="宋体" w:eastAsia="宋体"/>
          <w:sz w:val="24"/>
        </w:rPr>
        <w:t>吕艳辉，杨兆岩，温恒国著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三维视域下的行政法基本理念、制度和执行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吕艳辉，杨兆岩，温恒国著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本书出售、求购地址：https://www.jiaokey.com/book/detail/11857527.html</w:t>
      </w:r>
    </w:p>
    <w:p>
      <w:r>
        <w:t>更多相关图书推荐：https://www.jiaokey.com</w:t>
      </w:r>
    </w:p>
    <w:p>
      <w:r>
        <w:t>吕艳辉，杨兆岩，温恒国著 其他作品：https://www.jiaokey.com/tag/吕艳辉，杨兆岩，温恒国著.html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关键词搜索：https://www.jiaokey.com/tag/三维视域下的行政法基本理念、制度和执行.html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