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世界上最伟大的成功书</w:t>
      </w:r>
    </w:p>
    <w:p>
      <w:r>
        <w:rPr>
          <w:rFonts w:ascii="宋体" w:hAnsi="宋体" w:eastAsia="宋体"/>
          <w:sz w:val="24"/>
        </w:rPr>
        <w:t>（美）L. 罗恩·贺伯特（L. Ron Hubbard）著；陈荣赋，王焰编译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世界上最伟大的成功书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 罗恩·贺伯特（L. Ron Hubbard）著；陈荣赋，王焰编译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本书出售、求购地址：https://www.jiaokey.com/book/detail/11857517.html</w:t>
      </w:r>
    </w:p>
    <w:p>
      <w:r>
        <w:t>更多相关图书推荐：https://www.jiaokey.com</w:t>
      </w:r>
    </w:p>
    <w:p>
      <w:r>
        <w:t>（美）L. 罗恩·贺伯特（L. Ron Hubbard）著；陈荣赋，王焰编译 其他作品：https://www.jiaokey.com/tag/（美）L. 罗恩·贺伯特（L. Ron Hubbard）著；陈荣赋，王焰编译.html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关键词搜索：https://www.jiaokey.com/tag/世界上最伟大的成功书.html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