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书名：战略领导  伟大的军事战略思想与现代企业领导完美结合的典范</w:t>
      </w:r>
    </w:p>
    <w:p>
      <w:r>
        <w:t>作者:（英）约翰·阿代尔（John Adair）著；冷元红译</w:t>
      </w:r>
    </w:p>
    <w:p>
      <w:r>
        <w:t>出版社:海口：海南出版社；三环出版社</w:t>
      </w:r>
    </w:p>
    <w:p>
      <w:r>
        <w:t>出版日期：2006.10</w:t>
      </w:r>
    </w:p>
    <w:p>
      <w:r>
        <w:t>总页数：323</w:t>
      </w:r>
    </w:p>
    <w:p>
      <w:r>
        <w:t>更多请访问教客网:www.jiaokey.com</w:t>
      </w:r>
    </w:p>
    <w:p>
      <w:r>
        <w:t>战略领导  伟大的军事战略思想与现代企业领导完美结合的典范评论地址：https://www.jiaokey.com/book/detail/11857505.html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