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学贯中西  李善兰传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学贯中西  李善兰传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李善兰（1811～1882）－传记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本书出售、求购地址：https://www.jiaokey.com/book/detail/11857489.html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杭州:浙江人民出版社,2006.12 出版图书：https://www.jiaokey.com/tag/杭州:浙江人民出版社,2006.12.html</w:t>
      </w:r>
    </w:p>
    <w:p>
      <w:r>
        <w:t>关键词搜索：https://www.jiaokey.com/tag/李善兰（1811～1882）－传记.html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