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书名：马克思主义中国化论析</w:t>
      </w:r>
    </w:p>
    <w:p>
      <w:r>
        <w:t>作者：施维树著</w:t>
      </w:r>
    </w:p>
    <w:p>
      <w:r>
        <w:t>出版社：成都：四川大学出版社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马克思主义中国化论析 评论地址：https://www.jiaokey.com/book/detail/11857459.html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