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释迦牟尼的故事  全彩插图增修本  百年畅销版</w:t>
      </w:r>
    </w:p>
    <w:p>
      <w:r>
        <w:rPr>
          <w:rFonts w:ascii="宋体" w:hAnsi="宋体" w:eastAsia="宋体"/>
          <w:sz w:val="24"/>
        </w:rPr>
        <w:t>（英）亚当斯·贝克夫人著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释迦牟尼的故事  全彩插图增修本  百年畅销版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（英）亚当斯·贝克夫人著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本书出售、求购地址：https://www.jiaokey.com/book/detail/11857340.html</w:t>
      </w:r>
    </w:p>
    <w:p>
      <w:r>
        <w:t>更多相关图书推荐：https://www.jiaokey.com</w:t>
      </w:r>
    </w:p>
    <w:p>
      <w:r>
        <w:t>（英）亚当斯·贝克夫人著 其他作品：https://www.jiaokey.com/tag/（英）亚当斯·贝克夫人著.html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关键词搜索：https://www.jiaokey.com/tag/释迦牟尼的故事  全彩插图增修本  百年畅销版.html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