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家装设计攻略  家装设计师核心能力解密</w:t>
      </w:r>
    </w:p>
    <w:p>
      <w:r>
        <w:rPr>
          <w:rFonts w:ascii="宋体" w:hAnsi="宋体" w:eastAsia="宋体"/>
          <w:sz w:val="24"/>
        </w:rPr>
        <w:t>刘超英著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家装设计攻略  家装设计师核心能力解密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本书出售、求购地址：https://www.jiaokey.com/book/detail/11857337.html</w:t>
      </w:r>
    </w:p>
    <w:p>
      <w:r>
        <w:t>更多相关图书推荐：https://www.jiaokey.com</w:t>
      </w:r>
    </w:p>
    <w:p>
      <w:r>
        <w:t>刘超英著 其他作品：https://www.jiaokey.com/tag/刘超英著.html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关键词搜索：https://www.jiaokey.com/tag/家装设计攻略  家装设计师核心能力解密.html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