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书名：头痛眩晕临床验方荟萃</w:t>
      </w:r>
    </w:p>
    <w:p>
      <w:r>
        <w:t>作者：何红涛主编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头痛眩晕临床验方荟萃 评论地址：https://www.jiaokey.com/book/detail/11857296.html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