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雪中找盐  释放潜在的财富创想</w:t>
      </w:r>
    </w:p>
    <w:p>
      <w:r>
        <w:rPr>
          <w:rFonts w:ascii="宋体" w:hAnsi="宋体" w:eastAsia="宋体"/>
          <w:sz w:val="24"/>
        </w:rPr>
        <w:t>（日）多湖辉著；李彩云译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雪中找盐  释放潜在的财富创想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（日）多湖辉著；李彩云译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本书出售、求购地址：https://www.jiaokey.com/book/detail/11857276.html</w:t>
      </w:r>
    </w:p>
    <w:p>
      <w:r>
        <w:t>更多相关图书推荐：https://www.jiaokey.com</w:t>
      </w:r>
    </w:p>
    <w:p>
      <w:r>
        <w:t>（日）多湖辉著；李彩云译 其他作品：https://www.jiaokey.com/tag/（日）多湖辉著；李彩云译.html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关键词搜索：https://www.jiaokey.com/tag/雪中找盐  释放潜在的财富创想.html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