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经济学常识</w:t>
      </w:r>
    </w:p>
    <w:p>
      <w:r>
        <w:rPr>
          <w:rFonts w:ascii="宋体" w:hAnsi="宋体" w:eastAsia="宋体"/>
          <w:sz w:val="24"/>
        </w:rPr>
        <w:t>詹姆斯 D. 格沃特尼，理查德 L. 斯特鲁普，德怀特 R. 李著；陈强兵等译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 D. 格沃特尼，理查德 L. 斯特鲁普，德怀特 R. 李著；陈强兵等译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本书出售、求购地址：https://www.jiaokey.com/book/detail/11857229.html</w:t>
      </w:r>
    </w:p>
    <w:p>
      <w:r>
        <w:t>更多相关图书推荐：https://www.jiaokey.com</w:t>
      </w:r>
    </w:p>
    <w:p>
      <w:r>
        <w:t>詹姆斯 D. 格沃特尼，理查德 L. 斯特鲁普，德怀特 R. 李著；陈强兵等译 其他作品：https://www.jiaokey.com/tag/詹姆斯 D. 格沃特尼，理查德 L. 斯特鲁普，德怀特 R. 李著；陈强兵等译.html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关键词搜索：https://www.jiaokey.com/tag/经济学常识.html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