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实用医学英语会话  医生篇</w:t>
      </w:r>
    </w:p>
    <w:p>
      <w:r>
        <w:rPr>
          <w:rFonts w:ascii="宋体" w:hAnsi="宋体" w:eastAsia="宋体"/>
          <w:sz w:val="24"/>
        </w:rPr>
        <w:t>（英）亚当（Adam，L.C.）著；肖幸锐译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实用医学英语会话  医生篇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（英）亚当（Adam，L.C.）著；肖幸锐译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本书出售、求购地址：https://www.jiaokey.com/book/detail/11857225.html</w:t>
      </w:r>
    </w:p>
    <w:p>
      <w:r>
        <w:t>更多相关图书推荐：https://www.jiaokey.com</w:t>
      </w:r>
    </w:p>
    <w:p>
      <w:r>
        <w:t>（英）亚当（Adam，L.C.）著；肖幸锐译 其他作品：https://www.jiaokey.com/tag/（英）亚当（Adam，L.C.）著；肖幸锐译.html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关键词搜索：https://www.jiaokey.com/tag/实用医学英语会话  医生篇.html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