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幽魂岛  欧美灵异小说名家名作选</w:t>
      </w:r>
    </w:p>
    <w:p>
      <w:r>
        <w:rPr>
          <w:rFonts w:ascii="宋体" w:hAnsi="宋体" w:eastAsia="宋体"/>
          <w:sz w:val="24"/>
        </w:rPr>
        <w:t>（英）阿格农·布莱克伍德，（美）艾德加·爱伦·坡等著；刘文荣选编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幽魂岛  欧美灵异小说名家名作选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（英）阿格农·布莱克伍德，（美）艾德加·爱伦·坡等著；刘文荣选编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本书出售、求购地址：https://www.jiaokey.com/book/detail/11857208.html</w:t>
      </w:r>
    </w:p>
    <w:p>
      <w:r>
        <w:t>更多相关图书推荐：https://www.jiaokey.com</w:t>
      </w:r>
    </w:p>
    <w:p>
      <w:r>
        <w:t>（英）阿格农·布莱克伍德，（美）艾德加·爱伦·坡等著；刘文荣选编 其他作品：https://www.jiaokey.com/tag/（英）阿格农·布莱克伍德，（美）艾德加·爱伦·坡等著；刘文荣选编.html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关键词搜索：https://www.jiaokey.com/tag/幽魂岛  欧美灵异小说名家名作选.html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