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书名：迟佳宏写意山水作品</w:t>
      </w:r>
    </w:p>
    <w:p>
      <w:r>
        <w:t>作者：迟&lt;font color=Red&gt;佳&lt;/font&gt;宏绘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迟佳宏写意山水作品 评论地址：https://www.jiaokey.com/book/detail/11857155.html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