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书名：绍兴市少儿科幻画优秀作品集</w:t>
      </w:r>
    </w:p>
    <w:p>
      <w:r>
        <w:t>作者：绍兴市科学技术协会，绍兴市教育局组编；许以则，周国俊主编</w:t>
      </w:r>
    </w:p>
    <w:p>
      <w:r>
        <w:t>出版社：北京：科学普及出版社</w:t>
      </w:r>
    </w:p>
    <w:p>
      <w:r>
        <w:t>出版日期：2006.10</w:t>
      </w:r>
    </w:p>
    <w:p>
      <w:r>
        <w:t>总页数：78</w:t>
      </w:r>
    </w:p>
    <w:p>
      <w:r>
        <w:t>更多请访问教客网: www.jiaokey.com</w:t>
      </w:r>
    </w:p>
    <w:p>
      <w:r>
        <w:t>绍兴市少儿科幻画优秀作品集 评论地址：https://www.jiaokey.com/book/detail/11857125.html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