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书名：张旭孙虔礼草书习字帖  第2版</w:t>
      </w:r>
    </w:p>
    <w:p>
      <w:r>
        <w:t>作者：颜砺，颜娥主编</w:t>
      </w:r>
    </w:p>
    <w:p>
      <w:r>
        <w:t>出版社：北京:北京出版社,2006.07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张旭孙虔礼草书习字帖  第2版 评论地址：https://www.jiaokey.com/book/detail/11857037.html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