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未妨惆怅是清狂  唐诗中的美丽与哀愁</w:t>
      </w:r>
    </w:p>
    <w:p>
      <w:r>
        <w:rPr>
          <w:rFonts w:ascii="宋体" w:hAnsi="宋体" w:eastAsia="宋体"/>
          <w:sz w:val="24"/>
        </w:rPr>
        <w:t>辛然著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未妨惆怅是清狂  唐诗中的美丽与哀愁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唐诗－文学研究－文集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本书出售、求购地址：https://www.jiaokey.com/book/detail/11857027.html</w:t>
      </w:r>
    </w:p>
    <w:p>
      <w:r>
        <w:t>更多相关图书推荐：https://www.jiaokey.com</w:t>
      </w:r>
    </w:p>
    <w:p>
      <w:r>
        <w:t>辛然著 其他作品：https://www.jiaokey.com/tag/辛然著.html</w:t>
      </w:r>
    </w:p>
    <w:p>
      <w:r>
        <w:t>西安:陕西师范大学出版社,2007.10 出版图书：https://www.jiaokey.com/tag/西安:陕西师范大学出版社,2007.10.html</w:t>
      </w:r>
    </w:p>
    <w:p>
      <w:r>
        <w:t>关键词搜索：https://www.jiaokey.com/tag/唐诗－文学研究－文集.html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