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赖斯VS.希拉里：下届美国女总统？</w:t>
      </w:r>
    </w:p>
    <w:p>
      <w:r>
        <w:rPr>
          <w:rFonts w:ascii="宋体" w:hAnsi="宋体" w:eastAsia="宋体"/>
          <w:sz w:val="24"/>
        </w:rPr>
        <w:t>（美）莫里斯，（美）麦克盖恩著；杨凤妍，刘海青，刘寅龙译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赖斯VS.希拉里：下届美国女总统？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（美）莫里斯，（美）麦克盖恩著；杨凤妍，刘海青，刘寅龙译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本书出售、求购地址：https://www.jiaokey.com/book/detail/11857020.html</w:t>
      </w:r>
    </w:p>
    <w:p>
      <w:r>
        <w:t>更多相关图书推荐：https://www.jiaokey.com</w:t>
      </w:r>
    </w:p>
    <w:p>
      <w:r>
        <w:t>（美）莫里斯，（美）麦克盖恩著；杨凤妍，刘海青，刘寅龙译 其他作品：https://www.jiaokey.com/tag/（美）莫里斯，（美）麦克盖恩著；杨凤妍，刘海青，刘寅龙译.html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关键词搜索：https://www.jiaokey.com/tag/赖斯VS.希拉里：下届美国女总统？.html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