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传统节日与文化空间  “东岳论坛”国际学术研讨会专辑</w:t>
      </w:r>
    </w:p>
    <w:p>
      <w:r>
        <w:rPr>
          <w:rFonts w:ascii="宋体" w:hAnsi="宋体" w:eastAsia="宋体"/>
          <w:sz w:val="24"/>
        </w:rPr>
        <w:t>金宏图，李萍主编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传统节日与文化空间  “东岳论坛”国际学术研讨会专辑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金宏图，李萍主编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本书出售、求购地址：https://www.jiaokey.com/book/detail/11856988.html</w:t>
      </w:r>
    </w:p>
    <w:p>
      <w:r>
        <w:t>更多相关图书推荐：https://www.jiaokey.com</w:t>
      </w:r>
    </w:p>
    <w:p>
      <w:r>
        <w:t>金宏图，李萍主编 其他作品：https://www.jiaokey.com/tag/金宏图，李萍主编.html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关键词搜索：https://www.jiaokey.com/tag/传统节日与文化空间  “东岳论坛”国际学术研讨会专辑.html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