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白宫发言人  总统、媒体和我在白宫的日子</w:t>
      </w:r>
    </w:p>
    <w:p>
      <w:r>
        <w:rPr>
          <w:rFonts w:ascii="宋体" w:hAnsi="宋体" w:eastAsia="宋体"/>
          <w:sz w:val="24"/>
        </w:rPr>
        <w:t>阿里·弗莱舍著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白宫发言人  总统、媒体和我在白宫的日子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阿里·弗莱舍著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本书出售、求购地址：https://www.jiaokey.com/book/detail/11856986.html</w:t>
      </w:r>
    </w:p>
    <w:p>
      <w:r>
        <w:t>更多相关图书推荐：https://www.jiaokey.com</w:t>
      </w:r>
    </w:p>
    <w:p>
      <w:r>
        <w:t>阿里·弗莱舍著 其他作品：https://www.jiaokey.com/tag/阿里·弗莱舍著.html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关键词搜索：https://www.jiaokey.com/tag/白宫发言人  总统、媒体和我在白宫的日子.html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