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福宁府·海东烟云</w:t>
      </w:r>
    </w:p>
    <w:p>
      <w:r>
        <w:rPr>
          <w:rFonts w:ascii="宋体" w:hAnsi="宋体" w:eastAsia="宋体"/>
          <w:sz w:val="24"/>
        </w:rPr>
        <w:t>曾意丹文；孙永健，林耀先，季凯闻摄影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福宁府·海东烟云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曾意丹文；孙永健，林耀先，季凯闻摄影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福建省-地方史-史料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本书出售、求购地址：https://www.jiaokey.com/book/detail/11856974.html</w:t>
      </w:r>
    </w:p>
    <w:p>
      <w:r>
        <w:t>更多相关图书推荐：https://www.jiaokey.com</w:t>
      </w:r>
    </w:p>
    <w:p>
      <w:r>
        <w:t>曾意丹文；孙永健，林耀先，季凯闻摄影 其他作品：https://www.jiaokey.com/tag/曾意丹文；孙永健，林耀先，季凯闻摄影.html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关键词搜索：https://www.jiaokey.com/tag/福建省-地方史-史料.html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