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中国水利发展报告  2007</w:t>
      </w:r>
    </w:p>
    <w:p>
      <w:r>
        <w:rPr>
          <w:rFonts w:ascii="宋体" w:hAnsi="宋体" w:eastAsia="宋体"/>
          <w:sz w:val="24"/>
        </w:rPr>
        <w:t>周英主编；刘宁，顾浩，周学文，赵伟，高而坤，张红兵，王晓东，汤鑫华副主编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中国水利发展报告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周英主编；刘宁，顾浩，周学文，赵伟，高而坤，张红兵，王晓东，汤鑫华副主编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本书出售、求购地址：https://www.jiaokey.com/book/detail/11856941.html</w:t>
      </w:r>
    </w:p>
    <w:p>
      <w:r>
        <w:t>更多相关图书推荐：https://www.jiaokey.com</w:t>
      </w:r>
    </w:p>
    <w:p>
      <w:r>
        <w:t>周英主编；刘宁，顾浩，周学文，赵伟，高而坤，张红兵，王晓东，汤鑫华副主编 其他作品：https://www.jiaokey.com/tag/周英主编；刘宁，顾浩，周学文，赵伟，高而坤，张红兵，王晓东，汤鑫华副主编.html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关键词搜索：https://www.jiaokey.com/tag/中国水利发展报告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