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超常儿童成长的地方  北京八中少儿班成立二十周年文集</w:t>
      </w:r>
    </w:p>
    <w:p>
      <w:r>
        <w:rPr>
          <w:rFonts w:ascii="宋体" w:hAnsi="宋体" w:eastAsia="宋体"/>
          <w:sz w:val="24"/>
        </w:rPr>
        <w:t>赵大恒，龚正行著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超常儿童成长的地方  北京八中少儿班成立二十周年文集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赵大恒，龚正行著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本书出售、求购地址：https://www.jiaokey.com/book/detail/11856896.html</w:t>
      </w:r>
    </w:p>
    <w:p>
      <w:r>
        <w:t>更多相关图书推荐：https://www.jiaokey.com</w:t>
      </w:r>
    </w:p>
    <w:p>
      <w:r>
        <w:t>赵大恒，龚正行著 其他作品：https://www.jiaokey.com/tag/赵大恒，龚正行著.html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关键词搜索：https://www.jiaokey.com/tag/超常儿童成长的地方  北京八中少儿班成立二十周年文集.html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