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聚合物基复合材料</w:t>
      </w:r>
    </w:p>
    <w:p>
      <w:r>
        <w:rPr>
          <w:rFonts w:ascii="宋体" w:hAnsi="宋体" w:eastAsia="宋体"/>
          <w:sz w:val="24"/>
        </w:rPr>
        <w:t>倪礼忠，陈麒编著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倪礼忠，陈麒编著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高聚物－基质（生物学）－复合材料－高等学校－教材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本书出售、求购地址：https://www.jiaokey.com/book/detail/11856875.html</w:t>
      </w:r>
    </w:p>
    <w:p>
      <w:r>
        <w:t>更多相关图书推荐：https://www.jiaokey.com</w:t>
      </w:r>
    </w:p>
    <w:p>
      <w:r>
        <w:t>倪礼忠，陈麒编著 其他作品：https://www.jiaokey.com/tag/倪礼忠，陈麒编著.html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关键词搜索：https://www.jiaokey.com/tag/高聚物－基质（生物学）－复合材料－高等学校－教材.html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