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书名：纺织高职高专教育教材  纺织品经营与贸易</w:t>
      </w:r>
    </w:p>
    <w:p>
      <w:r>
        <w:t>作者：闾志俊主编；沈瑞山，陈蓉芳副主编</w:t>
      </w:r>
    </w:p>
    <w:p>
      <w:r>
        <w:t>出版社：北京:中国纺织出版社,2007.10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纺织高职高专教育教材  纺织品经营与贸易 评论地址：https://www.jiaokey.com/book/detail/11856872.html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