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中国科学院东川泥石流观测研究站观测实验资料集  1995-2000</w:t>
      </w:r>
    </w:p>
    <w:p>
      <w:r>
        <w:rPr>
          <w:rFonts w:ascii="宋体" w:hAnsi="宋体" w:eastAsia="宋体"/>
          <w:sz w:val="24"/>
        </w:rPr>
        <w:t>康志成等编著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中国科学院东川泥石流观测研究站观测实验资料集  1995-2000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本书出售、求购地址：https://www.jiaokey.com/book/detail/11856830.html</w:t>
      </w:r>
    </w:p>
    <w:p>
      <w:r>
        <w:t>更多相关图书推荐：https://www.jiaokey.com</w:t>
      </w:r>
    </w:p>
    <w:p>
      <w:r>
        <w:t>康志成等编著 其他作品：https://www.jiaokey.com/tag/康志成等编著.html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关键词搜索：https://www.jiaokey.com/tag/中国科学院东川泥石流观测研究站观测实验资料集  1995-2000.html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