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国际投资辞典  英汉双解  第2版</w:t>
      </w:r>
    </w:p>
    <w:p>
      <w:r>
        <w:rPr>
          <w:rFonts w:ascii="宋体" w:hAnsi="宋体" w:eastAsia="宋体"/>
          <w:sz w:val="24"/>
        </w:rPr>
        <w:t>杰·K. 希姆（Jae K. Shim），乔尔·G. 西格尔（Joel G. Siegel）著；韩其恒译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国际投资辞典  英汉双解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杰·K. 希姆（Jae K. Shim），乔尔·G. 西格尔（Joel G. Siegel）著；韩其恒译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本书出售、求购地址：https://www.jiaokey.com/book/detail/11856795.html</w:t>
      </w:r>
    </w:p>
    <w:p>
      <w:r>
        <w:t>更多相关图书推荐：https://www.jiaokey.com</w:t>
      </w:r>
    </w:p>
    <w:p>
      <w:r>
        <w:t>杰·K. 希姆（Jae K. Shim），乔尔·G. 西格尔（Joel G. Siegel）著；韩其恒译 其他作品：https://www.jiaokey.com/tag/杰·K. 希姆（Jae K. Shim），乔尔·G. 西格尔（Joel G. Siegel）著；韩其恒译.html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关键词搜索：https://www.jiaokey.com/tag/国际投资辞典  英汉双解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