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书名：孕妇和乳母的合理营养问答</w:t>
      </w:r>
    </w:p>
    <w:p>
      <w:r>
        <w:t>作者：于康主编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孕妇和乳母的合理营养问答 评论地址：https://www.jiaokey.com/book/detail/11856790.html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