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书名：生老病死的密码：揭开活到120岁的健康秘诀</w:t>
      </w:r>
    </w:p>
    <w:p>
      <w:r>
        <w:t>作者：梅奥医学编著</w:t>
      </w:r>
    </w:p>
    <w:p>
      <w:r>
        <w:t>出版社：北京：朝华出版社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生老病死的密码：揭开活到120岁的健康秘诀 评论地址：https://www.jiaokey.com/book/detail/11856782.html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