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中国科学院优博论丛  2006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中国科学院优博论丛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本书出售、求购地址：https://www.jiaokey.com/book/detail/11856765.html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关键词搜索：https://www.jiaokey.com/tag/中国科学院优博论丛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