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新编CORELDRAW X3中文版入门与提高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新编CORELDRAW X3中文版入门与提高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关键词搜索：https://www.jiaokey.com/tag/新编CORELDRAW X3中文版入门与提高.html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