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新手互动学 WORD文档处理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新手互动学 WORD文档处理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本书出售、求购地址：https://www.jiaokey.com/book/detail/11856696.html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关键词搜索：https://www.jiaokey.com/tag/新手互动学 WORD文档处理.html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