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基础版. Windows XP + Office 2003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基础版. Windows XP + 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本书出售、求购地址：https://www.jiaokey.com/book/detail/11856679.html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基础版. Windows XP + 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