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吴光烈妇科治验歌诀</w:t>
      </w:r>
    </w:p>
    <w:p>
      <w:r>
        <w:rPr>
          <w:rFonts w:ascii="宋体" w:hAnsi="宋体" w:eastAsia="宋体"/>
          <w:sz w:val="24"/>
        </w:rPr>
        <w:t>吴光烈著；吴盛荣整理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吴光烈妇科治验歌诀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吴光烈著；吴盛荣整理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妇科病-中医学：临床医学-经验-汇编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本书出售、求购地址：https://www.jiaokey.com/book/detail/11856668.html</w:t>
      </w:r>
    </w:p>
    <w:p>
      <w:r>
        <w:t>更多相关图书推荐：https://www.jiaokey.com</w:t>
      </w:r>
    </w:p>
    <w:p>
      <w:r>
        <w:t>吴光烈著；吴盛荣整理 其他作品：https://www.jiaokey.com/tag/吴光烈著；吴盛荣整理.html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关键词搜索：https://www.jiaokey.com/tag/妇科病-中医学：临床医学-经验-汇编.html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