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奇经八脉考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奇经八脉考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本书出售、求购地址：https://www.jiaokey.com/book/detail/11856640.html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关键词搜索：https://www.jiaokey.com/tag/奇经八脉考.html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