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书名：名医名家方剂心得汇讲  内科卷</w:t>
      </w:r>
    </w:p>
    <w:p>
      <w:r>
        <w:t>作者：卢祥之，杜惠芳等编著</w:t>
      </w:r>
    </w:p>
    <w:p>
      <w:r>
        <w:t>出版社：西安：陕西科学技术出版社</w:t>
      </w:r>
    </w:p>
    <w:p>
      <w:r>
        <w:t>出版日期：2006.09</w:t>
      </w:r>
    </w:p>
    <w:p>
      <w:r>
        <w:t>总页数：433</w:t>
      </w:r>
    </w:p>
    <w:p>
      <w:r>
        <w:t>更多请访问教客网: www.jiaokey.com</w:t>
      </w:r>
    </w:p>
    <w:p>
      <w:r>
        <w:t>名医名家方剂心得汇讲  内科卷 评论地址：https://www.jiaokey.com/book/detail/11856609.html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