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糖尿病的防治与自我调养</w:t>
      </w:r>
    </w:p>
    <w:p>
      <w:r>
        <w:rPr>
          <w:rFonts w:ascii="宋体" w:hAnsi="宋体" w:eastAsia="宋体"/>
          <w:sz w:val="24"/>
        </w:rPr>
        <w:t>赵进喜，王富龙编著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糖尿病的防治与自我调养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赵进喜，王富龙编著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本书出售、求购地址：https://www.jiaokey.com/book/detail/11856600.html</w:t>
      </w:r>
    </w:p>
    <w:p>
      <w:r>
        <w:t>更多相关图书推荐：https://www.jiaokey.com</w:t>
      </w:r>
    </w:p>
    <w:p>
      <w:r>
        <w:t>赵进喜，王富龙编著 其他作品：https://www.jiaokey.com/tag/赵进喜，王富龙编著.html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关键词搜索：https://www.jiaokey.com/tag/糖尿病的防治与自我调养.html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