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书名：强直性脊柱炎诊疗全书</w:t>
      </w:r>
    </w:p>
    <w:p>
      <w:r>
        <w:t>作者：张安林，顾宝新编著</w:t>
      </w:r>
    </w:p>
    <w:p>
      <w:r>
        <w:t>出版社：北京：中医古籍出版社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强直性脊柱炎诊疗全书 评论地址：https://www.jiaokey.com/book/detail/11856594.html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