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脑卒中与醒脑开窍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脑卒中与醒脑开窍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本书出售、求购地址：https://www.jiaokey.com/book/detail/11856572.html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关键词搜索：https://www.jiaokey.com/tag/脑卒中与醒脑开窍.html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