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书名：岩土工程勘察论文集</w:t>
      </w:r>
    </w:p>
    <w:p>
      <w:r>
        <w:t>作者：刘满杰，孙景亮，贾国臣主编</w:t>
      </w:r>
    </w:p>
    <w:p>
      <w:r>
        <w:t>出版社：郑州：黄河水利出版社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岩土工程勘察论文集 评论地址：https://www.jiaokey.com/book/detail/11856451.html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