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书名：世博解码：从爱知世博折射2010商机</w:t>
      </w:r>
    </w:p>
    <w:p>
      <w:r>
        <w:t>作者：张汉云等编</w:t>
      </w:r>
    </w:p>
    <w:p>
      <w:r>
        <w:t>出版社：上海：文汇出版社</w:t>
      </w:r>
    </w:p>
    <w:p>
      <w:r>
        <w:t>出版日期：2007.10</w:t>
      </w:r>
    </w:p>
    <w:p>
      <w:r>
        <w:t>总页数：199</w:t>
      </w:r>
    </w:p>
    <w:p>
      <w:r>
        <w:t>更多请访问教客网: www.jiaokey.com</w:t>
      </w:r>
    </w:p>
    <w:p>
      <w:r>
        <w:t>世博解码：从爱知世博折射2010商机 评论地址：https://www.jiaokey.com/book/detail/11856368.html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