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书名：服装衬布与应用技术大全</w:t>
      </w:r>
    </w:p>
    <w:p>
      <w:r>
        <w:t>作者：王树林编著</w:t>
      </w:r>
    </w:p>
    <w:p>
      <w:r>
        <w:t>出版社：北京:中国纺织出版社,2007.10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服装衬布与应用技术大全 评论地址：https://www.jiaokey.com/book/detail/11856358.html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