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人性、产权与独立审计管理制度安排</w:t>
      </w:r>
    </w:p>
    <w:p>
      <w:r>
        <w:rPr>
          <w:rFonts w:ascii="宋体" w:hAnsi="宋体" w:eastAsia="宋体"/>
          <w:sz w:val="24"/>
        </w:rPr>
        <w:t>王善平，唐红等著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人性、产权与独立审计管理制度安排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王善平，唐红等著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制度 学科: 研究 地点: 中国)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本书出售、求购地址：https://www.jiaokey.com/book/detail/11856355.html</w:t>
      </w:r>
    </w:p>
    <w:p>
      <w:r>
        <w:t>更多相关图书推荐：https://www.jiaokey.com</w:t>
      </w:r>
    </w:p>
    <w:p>
      <w:r>
        <w:t>王善平，唐红等著 其他作品：https://www.jiaokey.com/tag/王善平，唐红等著.html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关键词搜索：https://www.jiaokey.com/tag/审计(学科: 制度 学科: 研究 地点: 中国)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