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黑龙江水稻生产与风险经营</w:t>
      </w:r>
    </w:p>
    <w:p>
      <w:r>
        <w:rPr>
          <w:rFonts w:ascii="宋体" w:hAnsi="宋体" w:eastAsia="宋体"/>
          <w:sz w:val="24"/>
        </w:rPr>
        <w:t>（日）中本和夫，李宁辉，矫江等著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黑龙江水稻生产与风险经营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（日）中本和夫，李宁辉，矫江等著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本书出售、求购地址：https://www.jiaokey.com/book/detail/11856345.html</w:t>
      </w:r>
    </w:p>
    <w:p>
      <w:r>
        <w:t>更多相关图书推荐：https://www.jiaokey.com</w:t>
      </w:r>
    </w:p>
    <w:p>
      <w:r>
        <w:t>（日）中本和夫，李宁辉，矫江等著 其他作品：https://www.jiaokey.com/tag/（日）中本和夫，李宁辉，矫江等著.html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关键词搜索：https://www.jiaokey.com/tag/黑龙江水稻生产与风险经营.html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