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人才·第一资源  社会主义新农村建设经验选编</w:t>
      </w:r>
    </w:p>
    <w:p>
      <w:r>
        <w:rPr>
          <w:rFonts w:ascii="宋体" w:hAnsi="宋体" w:eastAsia="宋体"/>
          <w:sz w:val="24"/>
        </w:rPr>
        <w:t>梁田庚主编；农业部人事劳动司编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人才·第一资源  社会主义新农村建设经验选编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梁田庚主编；农业部人事劳动司编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本书出售、求购地址：https://www.jiaokey.com/book/detail/11856342.html</w:t>
      </w:r>
    </w:p>
    <w:p>
      <w:r>
        <w:t>更多相关图书推荐：https://www.jiaokey.com</w:t>
      </w:r>
    </w:p>
    <w:p>
      <w:r>
        <w:t>梁田庚主编；农业部人事劳动司编 其他作品：https://www.jiaokey.com/tag/梁田庚主编；农业部人事劳动司编.html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关键词搜索：https://www.jiaokey.com/tag/人才·第一资源  社会主义新农村建设经验选编.html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