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作者：林大钧，于传浩，杨静主编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化工制图 评论地址：https://www.jiaokey.com/book/detail/11856203.html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