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五笔高手速成日记  6天学会五笔打字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五笔高手速成日记  6天学会五笔打字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本书出售、求购地址：https://www.jiaokey.com/book/detail/11856158.html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关键词搜索：https://www.jiaokey.com/tag/五笔高手速成日记  6天学会五笔打字.html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