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网站开发专家Dreamweaver 8+PHP动态网站开发实务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网站开发专家Dreamweaver 8+PHP动态网站开发实务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本书出售、求购地址：https://www.jiaokey.com/book/detail/11856143.html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关键词搜索：https://www.jiaokey.com/tag/网站开发专家Dreamweaver 8+PHP动态网站开发实务.html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