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书名：家庭DV：选购、拍摄、编辑、刻录全掌握</w:t>
      </w:r>
    </w:p>
    <w:p>
      <w:r>
        <w:t>作者：罗妙梅，柳琪，纪春光编著</w:t>
      </w:r>
    </w:p>
    <w:p>
      <w:r>
        <w:t>出版社：北京：兵器工业出版社；北京希望电子出版社</w:t>
      </w:r>
    </w:p>
    <w:p>
      <w:r>
        <w:t>出版日期：2006.11</w:t>
      </w:r>
    </w:p>
    <w:p>
      <w:r>
        <w:t>总页数：242</w:t>
      </w:r>
    </w:p>
    <w:p>
      <w:r>
        <w:t>更多请访问教客网: www.jiaokey.com</w:t>
      </w:r>
    </w:p>
    <w:p>
      <w:r>
        <w:t>家庭DV：选购、拍摄、编辑、刻录全掌握 评论地址：https://www.jiaokey.com/book/detail/11856119.html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