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NX4数控加工高级教程</w:t>
      </w:r>
    </w:p>
    <w:p>
      <w:r>
        <w:t>作者：杨胜群，唐秀梅主编；李海泳等编著</w:t>
      </w:r>
    </w:p>
    <w:p>
      <w:r>
        <w:t>出版社：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UG NX4数控加工高级教程 评论地址：https://www.jiaokey.com/book/detail/11856105.html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